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B33" w:rsidRDefault="009F4138">
      <w:pPr>
        <w:rPr>
          <w:rFonts w:ascii="Times New Roman" w:hAnsi="Times New Roman" w:cs="Times New Roman"/>
          <w:sz w:val="24"/>
          <w:szCs w:val="24"/>
        </w:rPr>
      </w:pPr>
      <w:r w:rsidRPr="009F4138">
        <w:rPr>
          <w:rFonts w:ascii="Times New Roman" w:hAnsi="Times New Roman" w:cs="Times New Roman"/>
          <w:sz w:val="24"/>
          <w:szCs w:val="24"/>
        </w:rPr>
        <w:t>We’d love to hear your success story</w:t>
      </w:r>
      <w:r w:rsidR="00404A3E">
        <w:rPr>
          <w:rFonts w:ascii="Times New Roman" w:hAnsi="Times New Roman" w:cs="Times New Roman"/>
          <w:sz w:val="24"/>
          <w:szCs w:val="24"/>
        </w:rPr>
        <w:t xml:space="preserve"> </w:t>
      </w:r>
      <w:r w:rsidRPr="009F4138">
        <w:rPr>
          <w:rFonts w:ascii="Times New Roman" w:hAnsi="Times New Roman" w:cs="Times New Roman"/>
          <w:sz w:val="24"/>
          <w:szCs w:val="24"/>
        </w:rPr>
        <w:t xml:space="preserve">or promising work in progress! Las Positas College is preparing its Accreditation Midterm Report. </w:t>
      </w:r>
      <w:r w:rsidR="003D62E1">
        <w:rPr>
          <w:rFonts w:ascii="Times New Roman" w:hAnsi="Times New Roman" w:cs="Times New Roman"/>
          <w:sz w:val="24"/>
          <w:szCs w:val="24"/>
        </w:rPr>
        <w:t>The first</w:t>
      </w:r>
      <w:r w:rsidRPr="009F4138">
        <w:rPr>
          <w:rFonts w:ascii="Times New Roman" w:hAnsi="Times New Roman" w:cs="Times New Roman"/>
          <w:sz w:val="24"/>
          <w:szCs w:val="24"/>
        </w:rPr>
        <w:t xml:space="preserve"> section</w:t>
      </w:r>
      <w:r w:rsidR="003D62E1">
        <w:rPr>
          <w:rFonts w:ascii="Times New Roman" w:hAnsi="Times New Roman" w:cs="Times New Roman"/>
          <w:sz w:val="24"/>
          <w:szCs w:val="24"/>
        </w:rPr>
        <w:t xml:space="preserve"> of the report</w:t>
      </w:r>
      <w:r w:rsidRPr="009F4138">
        <w:rPr>
          <w:rFonts w:ascii="Times New Roman" w:hAnsi="Times New Roman" w:cs="Times New Roman"/>
          <w:sz w:val="24"/>
          <w:szCs w:val="24"/>
        </w:rPr>
        <w:t xml:space="preserve"> asks us to respond to:</w:t>
      </w:r>
      <w:bookmarkStart w:id="0" w:name="_GoBack"/>
      <w:bookmarkEnd w:id="0"/>
    </w:p>
    <w:p w:rsidR="00A00B33" w:rsidRPr="005D4015" w:rsidRDefault="009F4138" w:rsidP="00A00B33">
      <w:pPr>
        <w:ind w:left="540"/>
        <w:rPr>
          <w:rFonts w:ascii="Times New Roman" w:hAnsi="Times New Roman" w:cs="Times New Roman"/>
          <w:sz w:val="24"/>
          <w:szCs w:val="24"/>
        </w:rPr>
      </w:pPr>
      <w:r w:rsidRPr="009F4138">
        <w:rPr>
          <w:rFonts w:ascii="Times New Roman" w:hAnsi="Times New Roman" w:cs="Times New Roman"/>
          <w:sz w:val="24"/>
          <w:szCs w:val="24"/>
        </w:rPr>
        <w:t>Prompt:</w:t>
      </w:r>
      <w:r>
        <w:rPr>
          <w:rFonts w:ascii="Times New Roman" w:hAnsi="Times New Roman" w:cs="Times New Roman"/>
          <w:i/>
          <w:sz w:val="24"/>
          <w:szCs w:val="24"/>
        </w:rPr>
        <w:t xml:space="preserve"> </w:t>
      </w:r>
      <w:r w:rsidR="00A00B33" w:rsidRPr="005D4015">
        <w:rPr>
          <w:rFonts w:ascii="Times New Roman" w:hAnsi="Times New Roman" w:cs="Times New Roman"/>
          <w:i/>
          <w:sz w:val="24"/>
          <w:szCs w:val="24"/>
        </w:rPr>
        <w:t>Briefly describe major improvements or innovations since the time of the last comprehensive peer review, focusing on areas where your institution is excelling or showing significant improvement with regard to equitable student outcomes, educational quality, and/or mission fulfillment</w:t>
      </w:r>
      <w:r w:rsidR="00A00B33" w:rsidRPr="005D4015">
        <w:rPr>
          <w:rFonts w:ascii="Times New Roman" w:hAnsi="Times New Roman" w:cs="Times New Roman"/>
          <w:sz w:val="24"/>
          <w:szCs w:val="24"/>
        </w:rPr>
        <w:t>.</w:t>
      </w:r>
    </w:p>
    <w:p w:rsidR="009F4138" w:rsidRDefault="009F4138" w:rsidP="00BE6D3B">
      <w:pPr>
        <w:rPr>
          <w:rFonts w:ascii="Times New Roman" w:hAnsi="Times New Roman" w:cs="Times New Roman"/>
          <w:sz w:val="24"/>
          <w:szCs w:val="24"/>
        </w:rPr>
      </w:pPr>
      <w:r w:rsidRPr="009F4138">
        <w:rPr>
          <w:rFonts w:ascii="Times New Roman" w:hAnsi="Times New Roman" w:cs="Times New Roman"/>
          <w:sz w:val="24"/>
          <w:szCs w:val="24"/>
        </w:rPr>
        <w:t>This form invites contributions from programs, departments, service areas, committees, and—when applicable—individuals to showcase improvements and innovations since Fall 2022. Your responses will help highlight the college’s progress and may be featured in the Midterm Report</w:t>
      </w:r>
      <w:r w:rsidR="00192E09">
        <w:rPr>
          <w:rFonts w:ascii="Times New Roman" w:hAnsi="Times New Roman" w:cs="Times New Roman"/>
          <w:sz w:val="24"/>
          <w:szCs w:val="24"/>
        </w:rPr>
        <w:t>.</w:t>
      </w:r>
      <w:r>
        <w:rPr>
          <w:rFonts w:ascii="Times New Roman" w:hAnsi="Times New Roman" w:cs="Times New Roman"/>
          <w:sz w:val="24"/>
          <w:szCs w:val="24"/>
        </w:rPr>
        <w:t xml:space="preserve">  </w:t>
      </w:r>
    </w:p>
    <w:p w:rsidR="00F60FB7" w:rsidRPr="005D4015" w:rsidRDefault="00BE6D3B" w:rsidP="00BE6D3B">
      <w:pPr>
        <w:rPr>
          <w:rFonts w:ascii="Times New Roman" w:hAnsi="Times New Roman" w:cs="Times New Roman"/>
          <w:sz w:val="24"/>
          <w:szCs w:val="24"/>
        </w:rPr>
      </w:pPr>
      <w:r w:rsidRPr="00BE6D3B">
        <w:rPr>
          <w:rFonts w:ascii="Times New Roman" w:hAnsi="Times New Roman" w:cs="Times New Roman"/>
          <w:sz w:val="24"/>
          <w:szCs w:val="24"/>
        </w:rPr>
        <w:t xml:space="preserve">Please email your completed form to </w:t>
      </w:r>
      <w:r w:rsidR="00B16BEF">
        <w:rPr>
          <w:rFonts w:ascii="Times New Roman" w:hAnsi="Times New Roman" w:cs="Times New Roman"/>
          <w:sz w:val="24"/>
          <w:szCs w:val="24"/>
        </w:rPr>
        <w:t xml:space="preserve">Carolyn Scott </w:t>
      </w:r>
      <w:r w:rsidRPr="00BE6D3B">
        <w:rPr>
          <w:rFonts w:ascii="Times New Roman" w:hAnsi="Times New Roman" w:cs="Times New Roman"/>
          <w:sz w:val="24"/>
          <w:szCs w:val="24"/>
        </w:rPr>
        <w:t xml:space="preserve">at </w:t>
      </w:r>
      <w:r w:rsidR="00B16BEF">
        <w:rPr>
          <w:rFonts w:ascii="Times New Roman" w:hAnsi="Times New Roman" w:cs="Times New Roman"/>
          <w:sz w:val="24"/>
          <w:szCs w:val="24"/>
        </w:rPr>
        <w:t>cscott</w:t>
      </w:r>
      <w:r w:rsidRPr="00BE6D3B">
        <w:rPr>
          <w:rFonts w:ascii="Times New Roman" w:hAnsi="Times New Roman" w:cs="Times New Roman"/>
          <w:sz w:val="24"/>
          <w:szCs w:val="24"/>
        </w:rPr>
        <w:t>@laspositascollege.edu</w:t>
      </w:r>
      <w:r>
        <w:rPr>
          <w:rFonts w:ascii="Times New Roman" w:hAnsi="Times New Roman" w:cs="Times New Roman"/>
          <w:sz w:val="24"/>
          <w:szCs w:val="24"/>
        </w:rPr>
        <w:t xml:space="preserve"> </w:t>
      </w:r>
      <w:r w:rsidRPr="00BE6D3B">
        <w:rPr>
          <w:rFonts w:ascii="Times New Roman" w:hAnsi="Times New Roman" w:cs="Times New Roman"/>
          <w:sz w:val="24"/>
          <w:szCs w:val="24"/>
        </w:rPr>
        <w:t>by Friday, December 12, 2025.</w:t>
      </w:r>
    </w:p>
    <w:p w:rsidR="00BE6D3B" w:rsidRDefault="00BE6D3B">
      <w:pPr>
        <w:rPr>
          <w:rFonts w:ascii="Times New Roman" w:eastAsiaTheme="majorEastAsia" w:hAnsi="Times New Roman" w:cs="Times New Roman"/>
          <w:b/>
          <w:bCs/>
          <w:color w:val="000000" w:themeColor="text1"/>
          <w:sz w:val="24"/>
          <w:szCs w:val="24"/>
        </w:rPr>
      </w:pPr>
      <w:r w:rsidRPr="00BE6D3B">
        <w:rPr>
          <w:rFonts w:ascii="Times New Roman" w:eastAsiaTheme="majorEastAsia" w:hAnsi="Times New Roman" w:cs="Times New Roman"/>
          <w:b/>
          <w:bCs/>
          <w:color w:val="000000" w:themeColor="text1"/>
          <w:sz w:val="24"/>
          <w:szCs w:val="24"/>
        </w:rPr>
        <w:t>Name of Program/Department/Committee/Service Area (or Individual, if applicable)</w:t>
      </w:r>
    </w:p>
    <w:p w:rsidR="00D94434" w:rsidRDefault="00EE2B72">
      <w:pPr>
        <w:rPr>
          <w:rFonts w:ascii="Times New Roman" w:hAnsi="Times New Roman" w:cs="Times New Roman"/>
          <w:sz w:val="24"/>
          <w:szCs w:val="24"/>
        </w:rPr>
      </w:pPr>
      <w:sdt>
        <w:sdtPr>
          <w:rPr>
            <w:rFonts w:ascii="Times New Roman" w:hAnsi="Times New Roman" w:cs="Times New Roman"/>
            <w:sz w:val="24"/>
            <w:szCs w:val="24"/>
          </w:rPr>
          <w:alias w:val="Click or tap here to enter text."/>
          <w:id w:val="1593517290"/>
        </w:sdtPr>
        <w:sdtEndPr/>
        <w:sdtContent>
          <w:r w:rsidR="00A664FC" w:rsidRPr="005D4015">
            <w:rPr>
              <w:rFonts w:ascii="Times New Roman" w:hAnsi="Times New Roman" w:cs="Times New Roman"/>
              <w:sz w:val="24"/>
              <w:szCs w:val="24"/>
            </w:rPr>
            <w:t>Click or tap here to enter text.</w:t>
          </w:r>
        </w:sdtContent>
      </w:sdt>
    </w:p>
    <w:p w:rsidR="00BE6D3B" w:rsidRDefault="00BE6D3B">
      <w:pPr>
        <w:pStyle w:val="Heading2"/>
        <w:rPr>
          <w:rFonts w:ascii="Times New Roman" w:hAnsi="Times New Roman" w:cs="Times New Roman"/>
          <w:color w:val="000000" w:themeColor="text1"/>
          <w:sz w:val="24"/>
          <w:szCs w:val="24"/>
        </w:rPr>
      </w:pPr>
    </w:p>
    <w:p w:rsidR="00D94434" w:rsidRPr="005D4015" w:rsidRDefault="00A664FC">
      <w:pPr>
        <w:pStyle w:val="Heading2"/>
        <w:rPr>
          <w:rFonts w:ascii="Times New Roman" w:hAnsi="Times New Roman" w:cs="Times New Roman"/>
          <w:color w:val="000000" w:themeColor="text1"/>
          <w:sz w:val="24"/>
          <w:szCs w:val="24"/>
        </w:rPr>
      </w:pPr>
      <w:r w:rsidRPr="005D4015">
        <w:rPr>
          <w:rFonts w:ascii="Times New Roman" w:hAnsi="Times New Roman" w:cs="Times New Roman"/>
          <w:color w:val="000000" w:themeColor="text1"/>
          <w:sz w:val="24"/>
          <w:szCs w:val="24"/>
        </w:rPr>
        <w:t>Contact Person</w:t>
      </w:r>
    </w:p>
    <w:p w:rsidR="00D94434" w:rsidRPr="005D4015" w:rsidRDefault="00EE2B72">
      <w:pPr>
        <w:rPr>
          <w:rFonts w:ascii="Times New Roman" w:hAnsi="Times New Roman" w:cs="Times New Roman"/>
          <w:sz w:val="24"/>
          <w:szCs w:val="24"/>
        </w:rPr>
      </w:pPr>
      <w:sdt>
        <w:sdtPr>
          <w:rPr>
            <w:rFonts w:ascii="Times New Roman" w:hAnsi="Times New Roman" w:cs="Times New Roman"/>
            <w:sz w:val="24"/>
            <w:szCs w:val="24"/>
          </w:rPr>
          <w:alias w:val="Click or tap here to enter text."/>
          <w:id w:val="1757947267"/>
        </w:sdtPr>
        <w:sdtEndPr/>
        <w:sdtContent>
          <w:r w:rsidR="00A664FC" w:rsidRPr="005D4015">
            <w:rPr>
              <w:rFonts w:ascii="Times New Roman" w:hAnsi="Times New Roman" w:cs="Times New Roman"/>
              <w:sz w:val="24"/>
              <w:szCs w:val="24"/>
            </w:rPr>
            <w:t>Click or tap here to enter text.</w:t>
          </w:r>
        </w:sdtContent>
      </w:sdt>
    </w:p>
    <w:p w:rsidR="005D4015" w:rsidRDefault="005D4015">
      <w:pPr>
        <w:pStyle w:val="Heading2"/>
        <w:rPr>
          <w:rFonts w:ascii="Times New Roman" w:hAnsi="Times New Roman" w:cs="Times New Roman"/>
          <w:color w:val="000000" w:themeColor="text1"/>
          <w:sz w:val="24"/>
          <w:szCs w:val="24"/>
        </w:rPr>
      </w:pPr>
    </w:p>
    <w:p w:rsidR="00D94434" w:rsidRPr="005D4015" w:rsidRDefault="00A664FC">
      <w:pPr>
        <w:pStyle w:val="Heading2"/>
        <w:rPr>
          <w:rFonts w:ascii="Times New Roman" w:hAnsi="Times New Roman" w:cs="Times New Roman"/>
          <w:color w:val="000000" w:themeColor="text1"/>
          <w:sz w:val="24"/>
          <w:szCs w:val="24"/>
        </w:rPr>
      </w:pPr>
      <w:r w:rsidRPr="005D4015">
        <w:rPr>
          <w:rFonts w:ascii="Times New Roman" w:hAnsi="Times New Roman" w:cs="Times New Roman"/>
          <w:color w:val="000000" w:themeColor="text1"/>
          <w:sz w:val="24"/>
          <w:szCs w:val="24"/>
        </w:rPr>
        <w:t>1. Area of Impact (Check all that apply)</w:t>
      </w:r>
    </w:p>
    <w:p w:rsidR="00D94434" w:rsidRDefault="00EE2B72">
      <w:pPr>
        <w:rPr>
          <w:rFonts w:ascii="Times New Roman" w:hAnsi="Times New Roman" w:cs="Times New Roman"/>
          <w:sz w:val="24"/>
          <w:szCs w:val="24"/>
        </w:rPr>
      </w:pPr>
      <w:sdt>
        <w:sdtPr>
          <w:rPr>
            <w:rFonts w:ascii="Times New Roman" w:hAnsi="Times New Roman" w:cs="Times New Roman"/>
            <w:sz w:val="24"/>
            <w:szCs w:val="24"/>
          </w:rPr>
          <w:id w:val="-674110975"/>
          <w14:checkbox>
            <w14:checked w14:val="0"/>
            <w14:checkedState w14:val="2612" w14:font="MS Gothic"/>
            <w14:uncheckedState w14:val="2610" w14:font="MS Gothic"/>
          </w14:checkbox>
        </w:sdtPr>
        <w:sdtEndPr/>
        <w:sdtContent>
          <w:r w:rsidR="00BC6E7C" w:rsidRPr="005D4015">
            <w:rPr>
              <w:rFonts w:ascii="Segoe UI Symbol" w:eastAsia="MS Gothic" w:hAnsi="Segoe UI Symbol" w:cs="Segoe UI Symbol"/>
              <w:sz w:val="24"/>
              <w:szCs w:val="24"/>
            </w:rPr>
            <w:t>☐</w:t>
          </w:r>
        </w:sdtContent>
      </w:sdt>
      <w:r w:rsidR="00A664FC" w:rsidRPr="005D4015">
        <w:rPr>
          <w:rFonts w:ascii="Times New Roman" w:hAnsi="Times New Roman" w:cs="Times New Roman"/>
          <w:sz w:val="24"/>
          <w:szCs w:val="24"/>
        </w:rPr>
        <w:t xml:space="preserve"> Equitable Student Outcomes</w:t>
      </w:r>
      <w:r w:rsidR="00A664FC" w:rsidRPr="005D4015">
        <w:rPr>
          <w:rFonts w:ascii="Times New Roman" w:hAnsi="Times New Roman" w:cs="Times New Roman"/>
          <w:sz w:val="24"/>
          <w:szCs w:val="24"/>
        </w:rPr>
        <w:br/>
      </w:r>
      <w:sdt>
        <w:sdtPr>
          <w:rPr>
            <w:rFonts w:ascii="Times New Roman" w:hAnsi="Times New Roman" w:cs="Times New Roman"/>
            <w:sz w:val="24"/>
            <w:szCs w:val="24"/>
          </w:rPr>
          <w:id w:val="-1411075381"/>
          <w14:checkbox>
            <w14:checked w14:val="0"/>
            <w14:checkedState w14:val="2612" w14:font="MS Gothic"/>
            <w14:uncheckedState w14:val="2610" w14:font="MS Gothic"/>
          </w14:checkbox>
        </w:sdtPr>
        <w:sdtEndPr/>
        <w:sdtContent>
          <w:r w:rsidR="00623856">
            <w:rPr>
              <w:rFonts w:ascii="MS Gothic" w:eastAsia="MS Gothic" w:hAnsi="MS Gothic" w:cs="Times New Roman" w:hint="eastAsia"/>
              <w:sz w:val="24"/>
              <w:szCs w:val="24"/>
            </w:rPr>
            <w:t>☐</w:t>
          </w:r>
        </w:sdtContent>
      </w:sdt>
      <w:r w:rsidR="00A664FC" w:rsidRPr="005D4015">
        <w:rPr>
          <w:rFonts w:ascii="Times New Roman" w:hAnsi="Times New Roman" w:cs="Times New Roman"/>
          <w:sz w:val="24"/>
          <w:szCs w:val="24"/>
        </w:rPr>
        <w:t xml:space="preserve"> Educational Quality</w:t>
      </w:r>
      <w:r w:rsidR="00A664FC" w:rsidRPr="005D4015">
        <w:rPr>
          <w:rFonts w:ascii="Times New Roman" w:hAnsi="Times New Roman" w:cs="Times New Roman"/>
          <w:sz w:val="24"/>
          <w:szCs w:val="24"/>
        </w:rPr>
        <w:br/>
      </w:r>
      <w:sdt>
        <w:sdtPr>
          <w:rPr>
            <w:rFonts w:ascii="Times New Roman" w:hAnsi="Times New Roman" w:cs="Times New Roman"/>
            <w:sz w:val="24"/>
            <w:szCs w:val="24"/>
          </w:rPr>
          <w:id w:val="-2057222132"/>
          <w14:checkbox>
            <w14:checked w14:val="0"/>
            <w14:checkedState w14:val="2612" w14:font="MS Gothic"/>
            <w14:uncheckedState w14:val="2610" w14:font="MS Gothic"/>
          </w14:checkbox>
        </w:sdtPr>
        <w:sdtEndPr/>
        <w:sdtContent>
          <w:r w:rsidR="00623856">
            <w:rPr>
              <w:rFonts w:ascii="MS Gothic" w:eastAsia="MS Gothic" w:hAnsi="MS Gothic" w:cs="Times New Roman" w:hint="eastAsia"/>
              <w:sz w:val="24"/>
              <w:szCs w:val="24"/>
            </w:rPr>
            <w:t>☐</w:t>
          </w:r>
        </w:sdtContent>
      </w:sdt>
      <w:r w:rsidR="00A664FC" w:rsidRPr="005D4015">
        <w:rPr>
          <w:rFonts w:ascii="Times New Roman" w:hAnsi="Times New Roman" w:cs="Times New Roman"/>
          <w:sz w:val="24"/>
          <w:szCs w:val="24"/>
        </w:rPr>
        <w:t xml:space="preserve"> </w:t>
      </w:r>
      <w:hyperlink r:id="rId8" w:history="1">
        <w:r w:rsidR="00CE6D93" w:rsidRPr="002852D3">
          <w:rPr>
            <w:rStyle w:val="Hyperlink"/>
            <w:rFonts w:ascii="Times New Roman" w:hAnsi="Times New Roman" w:cs="Times New Roman"/>
            <w:sz w:val="24"/>
            <w:szCs w:val="24"/>
          </w:rPr>
          <w:t xml:space="preserve">College </w:t>
        </w:r>
        <w:r w:rsidR="00A664FC" w:rsidRPr="002852D3">
          <w:rPr>
            <w:rStyle w:val="Hyperlink"/>
            <w:rFonts w:ascii="Times New Roman" w:hAnsi="Times New Roman" w:cs="Times New Roman"/>
            <w:sz w:val="24"/>
            <w:szCs w:val="24"/>
          </w:rPr>
          <w:t>Mission</w:t>
        </w:r>
      </w:hyperlink>
      <w:r w:rsidR="00A664FC" w:rsidRPr="005D4015">
        <w:rPr>
          <w:rFonts w:ascii="Times New Roman" w:hAnsi="Times New Roman" w:cs="Times New Roman"/>
          <w:sz w:val="24"/>
          <w:szCs w:val="24"/>
        </w:rPr>
        <w:t xml:space="preserve"> Fulfillment</w:t>
      </w:r>
    </w:p>
    <w:p w:rsidR="00055C1A" w:rsidRPr="005D4015" w:rsidRDefault="00055C1A">
      <w:pPr>
        <w:rPr>
          <w:rFonts w:ascii="Times New Roman" w:hAnsi="Times New Roman" w:cs="Times New Roman"/>
          <w:sz w:val="24"/>
          <w:szCs w:val="24"/>
        </w:rPr>
      </w:pPr>
    </w:p>
    <w:p w:rsidR="00D94434" w:rsidRPr="005D4015" w:rsidRDefault="00A664FC">
      <w:pPr>
        <w:pStyle w:val="Heading2"/>
        <w:rPr>
          <w:rFonts w:ascii="Times New Roman" w:hAnsi="Times New Roman" w:cs="Times New Roman"/>
          <w:color w:val="000000" w:themeColor="text1"/>
          <w:sz w:val="24"/>
          <w:szCs w:val="24"/>
        </w:rPr>
      </w:pPr>
      <w:r w:rsidRPr="005D4015">
        <w:rPr>
          <w:rFonts w:ascii="Times New Roman" w:hAnsi="Times New Roman" w:cs="Times New Roman"/>
          <w:color w:val="000000" w:themeColor="text1"/>
          <w:sz w:val="24"/>
          <w:szCs w:val="24"/>
        </w:rPr>
        <w:t>2. Describe the Improvement or Innovation</w:t>
      </w:r>
      <w:r w:rsidR="00AE2F4D">
        <w:rPr>
          <w:rFonts w:ascii="Times New Roman" w:hAnsi="Times New Roman" w:cs="Times New Roman"/>
          <w:color w:val="000000" w:themeColor="text1"/>
          <w:sz w:val="24"/>
          <w:szCs w:val="24"/>
        </w:rPr>
        <w:t xml:space="preserve"> (</w:t>
      </w:r>
      <w:r w:rsidR="00AE2F4D" w:rsidRPr="00AE2F4D">
        <w:rPr>
          <w:rFonts w:ascii="Times New Roman" w:hAnsi="Times New Roman" w:cs="Times New Roman"/>
          <w:i/>
          <w:color w:val="000000" w:themeColor="text1"/>
          <w:sz w:val="24"/>
          <w:szCs w:val="24"/>
        </w:rPr>
        <w:t>150-200 words</w:t>
      </w:r>
      <w:r w:rsidR="00AE2F4D">
        <w:rPr>
          <w:rFonts w:ascii="Times New Roman" w:hAnsi="Times New Roman" w:cs="Times New Roman"/>
          <w:color w:val="000000" w:themeColor="text1"/>
          <w:sz w:val="24"/>
          <w:szCs w:val="24"/>
        </w:rPr>
        <w:t>)</w:t>
      </w:r>
    </w:p>
    <w:p w:rsidR="00D94434" w:rsidRPr="005D4015" w:rsidRDefault="00EE2B72">
      <w:pPr>
        <w:rPr>
          <w:rFonts w:ascii="Times New Roman" w:hAnsi="Times New Roman" w:cs="Times New Roman"/>
          <w:sz w:val="24"/>
          <w:szCs w:val="24"/>
        </w:rPr>
      </w:pPr>
      <w:sdt>
        <w:sdtPr>
          <w:rPr>
            <w:rFonts w:ascii="Times New Roman" w:hAnsi="Times New Roman" w:cs="Times New Roman"/>
            <w:sz w:val="24"/>
            <w:szCs w:val="24"/>
          </w:rPr>
          <w:alias w:val="Click or tap here to enter text."/>
          <w:id w:val="-1419400193"/>
        </w:sdtPr>
        <w:sdtEndPr/>
        <w:sdtContent>
          <w:r w:rsidR="00A664FC" w:rsidRPr="005D4015">
            <w:rPr>
              <w:rFonts w:ascii="Times New Roman" w:hAnsi="Times New Roman" w:cs="Times New Roman"/>
              <w:sz w:val="24"/>
              <w:szCs w:val="24"/>
            </w:rPr>
            <w:t>Click or tap here to enter text.</w:t>
          </w:r>
        </w:sdtContent>
      </w:sdt>
    </w:p>
    <w:p w:rsidR="00D94434" w:rsidRPr="005D4015" w:rsidRDefault="00D94434">
      <w:pPr>
        <w:rPr>
          <w:rFonts w:ascii="Times New Roman" w:hAnsi="Times New Roman" w:cs="Times New Roman"/>
          <w:sz w:val="24"/>
          <w:szCs w:val="24"/>
        </w:rPr>
      </w:pPr>
    </w:p>
    <w:p w:rsidR="00D94434" w:rsidRPr="005D4015" w:rsidRDefault="00A664FC">
      <w:pPr>
        <w:pStyle w:val="Heading2"/>
        <w:rPr>
          <w:rFonts w:ascii="Times New Roman" w:hAnsi="Times New Roman" w:cs="Times New Roman"/>
          <w:color w:val="000000" w:themeColor="text1"/>
          <w:sz w:val="24"/>
          <w:szCs w:val="24"/>
        </w:rPr>
      </w:pPr>
      <w:r w:rsidRPr="005D4015">
        <w:rPr>
          <w:rFonts w:ascii="Times New Roman" w:hAnsi="Times New Roman" w:cs="Times New Roman"/>
          <w:color w:val="000000" w:themeColor="text1"/>
          <w:sz w:val="24"/>
          <w:szCs w:val="24"/>
        </w:rPr>
        <w:t>3. Evidence of Improvement or Innovation</w:t>
      </w:r>
      <w:r w:rsidR="00AE2F4D">
        <w:rPr>
          <w:rFonts w:ascii="Times New Roman" w:hAnsi="Times New Roman" w:cs="Times New Roman"/>
          <w:color w:val="000000" w:themeColor="text1"/>
          <w:sz w:val="24"/>
          <w:szCs w:val="24"/>
        </w:rPr>
        <w:t xml:space="preserve"> (</w:t>
      </w:r>
      <w:r w:rsidR="00AE2F4D" w:rsidRPr="00AE2F4D">
        <w:rPr>
          <w:rFonts w:ascii="Times New Roman" w:hAnsi="Times New Roman" w:cs="Times New Roman"/>
          <w:i/>
          <w:color w:val="000000" w:themeColor="text1"/>
          <w:sz w:val="24"/>
          <w:szCs w:val="24"/>
        </w:rPr>
        <w:t>1</w:t>
      </w:r>
      <w:r w:rsidR="00055C1A">
        <w:rPr>
          <w:rFonts w:ascii="Times New Roman" w:hAnsi="Times New Roman" w:cs="Times New Roman"/>
          <w:i/>
          <w:color w:val="000000" w:themeColor="text1"/>
          <w:sz w:val="24"/>
          <w:szCs w:val="24"/>
        </w:rPr>
        <w:t>50</w:t>
      </w:r>
      <w:r w:rsidR="00AE2F4D" w:rsidRPr="00AE2F4D">
        <w:rPr>
          <w:rFonts w:ascii="Times New Roman" w:hAnsi="Times New Roman" w:cs="Times New Roman"/>
          <w:i/>
          <w:color w:val="000000" w:themeColor="text1"/>
          <w:sz w:val="24"/>
          <w:szCs w:val="24"/>
        </w:rPr>
        <w:t>-</w:t>
      </w:r>
      <w:r w:rsidR="00055C1A">
        <w:rPr>
          <w:rFonts w:ascii="Times New Roman" w:hAnsi="Times New Roman" w:cs="Times New Roman"/>
          <w:i/>
          <w:color w:val="000000" w:themeColor="text1"/>
          <w:sz w:val="24"/>
          <w:szCs w:val="24"/>
        </w:rPr>
        <w:t>20</w:t>
      </w:r>
      <w:r w:rsidR="00AE2F4D" w:rsidRPr="00AE2F4D">
        <w:rPr>
          <w:rFonts w:ascii="Times New Roman" w:hAnsi="Times New Roman" w:cs="Times New Roman"/>
          <w:i/>
          <w:color w:val="000000" w:themeColor="text1"/>
          <w:sz w:val="24"/>
          <w:szCs w:val="24"/>
        </w:rPr>
        <w:t>0 words</w:t>
      </w:r>
      <w:r w:rsidR="00AE2F4D">
        <w:rPr>
          <w:rFonts w:ascii="Times New Roman" w:hAnsi="Times New Roman" w:cs="Times New Roman"/>
          <w:color w:val="000000" w:themeColor="text1"/>
          <w:sz w:val="24"/>
          <w:szCs w:val="24"/>
        </w:rPr>
        <w:t>)</w:t>
      </w:r>
    </w:p>
    <w:p w:rsidR="00D94434" w:rsidRPr="005D4015" w:rsidRDefault="00EE2B72">
      <w:pPr>
        <w:rPr>
          <w:rFonts w:ascii="Times New Roman" w:hAnsi="Times New Roman" w:cs="Times New Roman"/>
          <w:sz w:val="24"/>
          <w:szCs w:val="24"/>
        </w:rPr>
      </w:pPr>
      <w:sdt>
        <w:sdtPr>
          <w:rPr>
            <w:rFonts w:ascii="Times New Roman" w:hAnsi="Times New Roman" w:cs="Times New Roman"/>
            <w:sz w:val="24"/>
            <w:szCs w:val="24"/>
          </w:rPr>
          <w:alias w:val="Click or tap here to enter text."/>
          <w:id w:val="-919714162"/>
        </w:sdtPr>
        <w:sdtEndPr/>
        <w:sdtContent>
          <w:r w:rsidR="00A664FC" w:rsidRPr="005D4015">
            <w:rPr>
              <w:rFonts w:ascii="Times New Roman" w:hAnsi="Times New Roman" w:cs="Times New Roman"/>
              <w:sz w:val="24"/>
              <w:szCs w:val="24"/>
            </w:rPr>
            <w:t>Click or tap here to enter text.</w:t>
          </w:r>
        </w:sdtContent>
      </w:sdt>
    </w:p>
    <w:p w:rsidR="00BE6D3B" w:rsidRPr="005D4015" w:rsidRDefault="00BE6D3B">
      <w:pPr>
        <w:rPr>
          <w:rFonts w:ascii="Times New Roman" w:hAnsi="Times New Roman" w:cs="Times New Roman"/>
          <w:sz w:val="24"/>
          <w:szCs w:val="24"/>
        </w:rPr>
      </w:pPr>
    </w:p>
    <w:p w:rsidR="00D94434" w:rsidRPr="005D4015" w:rsidRDefault="00AE2F4D">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A664FC" w:rsidRPr="005D4015">
        <w:rPr>
          <w:rFonts w:ascii="Times New Roman" w:hAnsi="Times New Roman" w:cs="Times New Roman"/>
          <w:color w:val="000000" w:themeColor="text1"/>
          <w:sz w:val="24"/>
          <w:szCs w:val="24"/>
        </w:rPr>
        <w:t xml:space="preserve">. </w:t>
      </w:r>
      <w:r w:rsidR="00942935">
        <w:rPr>
          <w:rFonts w:ascii="Times New Roman" w:hAnsi="Times New Roman" w:cs="Times New Roman"/>
          <w:color w:val="000000" w:themeColor="text1"/>
          <w:sz w:val="24"/>
          <w:szCs w:val="24"/>
        </w:rPr>
        <w:t xml:space="preserve">Include </w:t>
      </w:r>
      <w:r w:rsidR="00A664FC" w:rsidRPr="005D4015">
        <w:rPr>
          <w:rFonts w:ascii="Times New Roman" w:hAnsi="Times New Roman" w:cs="Times New Roman"/>
          <w:color w:val="000000" w:themeColor="text1"/>
          <w:sz w:val="24"/>
          <w:szCs w:val="24"/>
        </w:rPr>
        <w:t xml:space="preserve">Supporting Documentation </w:t>
      </w:r>
      <w:r w:rsidR="00942935">
        <w:rPr>
          <w:rFonts w:ascii="Times New Roman" w:hAnsi="Times New Roman" w:cs="Times New Roman"/>
          <w:color w:val="000000" w:themeColor="text1"/>
          <w:sz w:val="24"/>
          <w:szCs w:val="24"/>
        </w:rPr>
        <w:t>and/</w:t>
      </w:r>
      <w:r w:rsidR="00A664FC" w:rsidRPr="005D4015">
        <w:rPr>
          <w:rFonts w:ascii="Times New Roman" w:hAnsi="Times New Roman" w:cs="Times New Roman"/>
          <w:color w:val="000000" w:themeColor="text1"/>
          <w:sz w:val="24"/>
          <w:szCs w:val="24"/>
        </w:rPr>
        <w:t>or</w:t>
      </w:r>
      <w:r w:rsidR="00942935">
        <w:rPr>
          <w:rFonts w:ascii="Times New Roman" w:hAnsi="Times New Roman" w:cs="Times New Roman"/>
          <w:color w:val="000000" w:themeColor="text1"/>
          <w:sz w:val="24"/>
          <w:szCs w:val="24"/>
        </w:rPr>
        <w:t xml:space="preserve"> Provide</w:t>
      </w:r>
      <w:r w:rsidR="00A664FC" w:rsidRPr="005D4015">
        <w:rPr>
          <w:rFonts w:ascii="Times New Roman" w:hAnsi="Times New Roman" w:cs="Times New Roman"/>
          <w:color w:val="000000" w:themeColor="text1"/>
          <w:sz w:val="24"/>
          <w:szCs w:val="24"/>
        </w:rPr>
        <w:t xml:space="preserve"> Link</w:t>
      </w:r>
      <w:r w:rsidR="00E7257A" w:rsidRPr="005D4015">
        <w:rPr>
          <w:rFonts w:ascii="Times New Roman" w:hAnsi="Times New Roman" w:cs="Times New Roman"/>
          <w:color w:val="000000" w:themeColor="text1"/>
          <w:sz w:val="24"/>
          <w:szCs w:val="24"/>
        </w:rPr>
        <w:t>s</w:t>
      </w:r>
    </w:p>
    <w:p w:rsidR="00D94434" w:rsidRPr="005D4015" w:rsidRDefault="00EE2B72">
      <w:pPr>
        <w:rPr>
          <w:rFonts w:ascii="Times New Roman" w:hAnsi="Times New Roman" w:cs="Times New Roman"/>
          <w:sz w:val="24"/>
          <w:szCs w:val="24"/>
        </w:rPr>
      </w:pPr>
      <w:sdt>
        <w:sdtPr>
          <w:rPr>
            <w:rFonts w:ascii="Times New Roman" w:hAnsi="Times New Roman" w:cs="Times New Roman"/>
            <w:sz w:val="24"/>
            <w:szCs w:val="24"/>
          </w:rPr>
          <w:alias w:val="Click or tap here to enter text."/>
          <w:id w:val="1185025482"/>
        </w:sdtPr>
        <w:sdtEndPr/>
        <w:sdtContent>
          <w:r w:rsidR="00A664FC" w:rsidRPr="005D4015">
            <w:rPr>
              <w:rFonts w:ascii="Times New Roman" w:hAnsi="Times New Roman" w:cs="Times New Roman"/>
              <w:sz w:val="24"/>
              <w:szCs w:val="24"/>
            </w:rPr>
            <w:t>Click or tap here to enter text.</w:t>
          </w:r>
        </w:sdtContent>
      </w:sdt>
    </w:p>
    <w:p w:rsidR="00D94434" w:rsidRDefault="00D94434">
      <w:pPr>
        <w:rPr>
          <w:rFonts w:ascii="Times New Roman" w:hAnsi="Times New Roman" w:cs="Times New Roman"/>
          <w:sz w:val="24"/>
          <w:szCs w:val="24"/>
        </w:rPr>
      </w:pPr>
    </w:p>
    <w:p w:rsidR="005D4015" w:rsidRPr="005D4015" w:rsidRDefault="005D4015">
      <w:pPr>
        <w:rPr>
          <w:rFonts w:ascii="Times New Roman" w:hAnsi="Times New Roman" w:cs="Times New Roman"/>
          <w:sz w:val="24"/>
          <w:szCs w:val="24"/>
        </w:rPr>
      </w:pPr>
    </w:p>
    <w:p w:rsidR="00D94434" w:rsidRPr="005D4015" w:rsidRDefault="00AE2F4D">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A664FC" w:rsidRPr="005D4015">
        <w:rPr>
          <w:rFonts w:ascii="Times New Roman" w:hAnsi="Times New Roman" w:cs="Times New Roman"/>
          <w:color w:val="000000" w:themeColor="text1"/>
          <w:sz w:val="24"/>
          <w:szCs w:val="24"/>
        </w:rPr>
        <w:t>. Additional Notes (optional</w:t>
      </w:r>
      <w:r>
        <w:rPr>
          <w:rFonts w:ascii="Times New Roman" w:hAnsi="Times New Roman" w:cs="Times New Roman"/>
          <w:color w:val="000000" w:themeColor="text1"/>
          <w:sz w:val="24"/>
          <w:szCs w:val="24"/>
        </w:rPr>
        <w:t xml:space="preserve">, </w:t>
      </w:r>
      <w:r w:rsidR="00055C1A" w:rsidRPr="00055C1A">
        <w:rPr>
          <w:rFonts w:ascii="Times New Roman" w:hAnsi="Times New Roman" w:cs="Times New Roman"/>
          <w:i/>
          <w:color w:val="000000" w:themeColor="text1"/>
          <w:sz w:val="24"/>
          <w:szCs w:val="24"/>
        </w:rPr>
        <w:t>1</w:t>
      </w:r>
      <w:r w:rsidRPr="00111A94">
        <w:rPr>
          <w:rFonts w:ascii="Times New Roman" w:hAnsi="Times New Roman" w:cs="Times New Roman"/>
          <w:i/>
          <w:color w:val="000000" w:themeColor="text1"/>
          <w:sz w:val="24"/>
          <w:szCs w:val="24"/>
        </w:rPr>
        <w:t>50-</w:t>
      </w:r>
      <w:r w:rsidR="00055C1A">
        <w:rPr>
          <w:rFonts w:ascii="Times New Roman" w:hAnsi="Times New Roman" w:cs="Times New Roman"/>
          <w:i/>
          <w:color w:val="000000" w:themeColor="text1"/>
          <w:sz w:val="24"/>
          <w:szCs w:val="24"/>
        </w:rPr>
        <w:t>200</w:t>
      </w:r>
      <w:r w:rsidRPr="00111A94">
        <w:rPr>
          <w:rFonts w:ascii="Times New Roman" w:hAnsi="Times New Roman" w:cs="Times New Roman"/>
          <w:i/>
          <w:color w:val="000000" w:themeColor="text1"/>
          <w:sz w:val="24"/>
          <w:szCs w:val="24"/>
        </w:rPr>
        <w:t xml:space="preserve"> words</w:t>
      </w:r>
      <w:r w:rsidR="00A664FC" w:rsidRPr="005D4015">
        <w:rPr>
          <w:rFonts w:ascii="Times New Roman" w:hAnsi="Times New Roman" w:cs="Times New Roman"/>
          <w:color w:val="000000" w:themeColor="text1"/>
          <w:sz w:val="24"/>
          <w:szCs w:val="24"/>
        </w:rPr>
        <w:t>)</w:t>
      </w:r>
    </w:p>
    <w:p w:rsidR="00D94434" w:rsidRPr="005D4015" w:rsidRDefault="00EE2B72">
      <w:pPr>
        <w:rPr>
          <w:rFonts w:ascii="Times New Roman" w:hAnsi="Times New Roman" w:cs="Times New Roman"/>
          <w:sz w:val="24"/>
          <w:szCs w:val="24"/>
        </w:rPr>
      </w:pPr>
      <w:sdt>
        <w:sdtPr>
          <w:rPr>
            <w:rFonts w:ascii="Times New Roman" w:hAnsi="Times New Roman" w:cs="Times New Roman"/>
            <w:sz w:val="24"/>
            <w:szCs w:val="24"/>
          </w:rPr>
          <w:alias w:val="Click or tap here to enter text."/>
          <w:id w:val="1485441381"/>
        </w:sdtPr>
        <w:sdtEndPr/>
        <w:sdtContent>
          <w:r w:rsidR="00A664FC" w:rsidRPr="005D4015">
            <w:rPr>
              <w:rFonts w:ascii="Times New Roman" w:hAnsi="Times New Roman" w:cs="Times New Roman"/>
              <w:sz w:val="24"/>
              <w:szCs w:val="24"/>
            </w:rPr>
            <w:t>Click or tap here to enter text.</w:t>
          </w:r>
        </w:sdtContent>
      </w:sdt>
    </w:p>
    <w:p w:rsidR="00D94434" w:rsidRPr="005D4015" w:rsidRDefault="00D94434">
      <w:pPr>
        <w:rPr>
          <w:rFonts w:ascii="Times New Roman" w:hAnsi="Times New Roman" w:cs="Times New Roman"/>
          <w:sz w:val="24"/>
          <w:szCs w:val="24"/>
        </w:rPr>
      </w:pPr>
    </w:p>
    <w:p w:rsidR="00BE6D3B" w:rsidRDefault="00A664FC" w:rsidP="00BE6D3B">
      <w:pPr>
        <w:rPr>
          <w:rFonts w:ascii="Times New Roman" w:hAnsi="Times New Roman" w:cs="Times New Roman"/>
          <w:sz w:val="24"/>
          <w:szCs w:val="24"/>
        </w:rPr>
      </w:pPr>
      <w:r w:rsidRPr="00BE6D3B">
        <w:rPr>
          <w:rFonts w:ascii="Times New Roman" w:hAnsi="Times New Roman" w:cs="Times New Roman"/>
          <w:b/>
          <w:sz w:val="24"/>
          <w:szCs w:val="24"/>
        </w:rPr>
        <w:t>Instructions:</w:t>
      </w:r>
    </w:p>
    <w:p w:rsidR="00BE6D3B" w:rsidRDefault="00A664FC" w:rsidP="00BE6D3B">
      <w:pPr>
        <w:pStyle w:val="ListParagraph"/>
        <w:numPr>
          <w:ilvl w:val="0"/>
          <w:numId w:val="13"/>
        </w:numPr>
        <w:ind w:left="540" w:hanging="180"/>
        <w:rPr>
          <w:rFonts w:ascii="Times New Roman" w:hAnsi="Times New Roman" w:cs="Times New Roman"/>
          <w:sz w:val="24"/>
          <w:szCs w:val="24"/>
        </w:rPr>
      </w:pPr>
      <w:r w:rsidRPr="00BE6D3B">
        <w:rPr>
          <w:rFonts w:ascii="Times New Roman" w:hAnsi="Times New Roman" w:cs="Times New Roman"/>
          <w:sz w:val="24"/>
          <w:szCs w:val="24"/>
        </w:rPr>
        <w:t>Please submit one form per example.</w:t>
      </w:r>
    </w:p>
    <w:p w:rsidR="00BE6D3B" w:rsidRDefault="00A664FC" w:rsidP="00BE6D3B">
      <w:pPr>
        <w:pStyle w:val="ListParagraph"/>
        <w:numPr>
          <w:ilvl w:val="0"/>
          <w:numId w:val="13"/>
        </w:numPr>
        <w:ind w:left="540" w:hanging="180"/>
        <w:rPr>
          <w:rFonts w:ascii="Times New Roman" w:hAnsi="Times New Roman" w:cs="Times New Roman"/>
          <w:sz w:val="24"/>
          <w:szCs w:val="24"/>
        </w:rPr>
      </w:pPr>
      <w:r w:rsidRPr="00BE6D3B">
        <w:rPr>
          <w:rFonts w:ascii="Times New Roman" w:hAnsi="Times New Roman" w:cs="Times New Roman"/>
          <w:sz w:val="24"/>
          <w:szCs w:val="24"/>
        </w:rPr>
        <w:t>Be as concise as possible while highlighting the impact.</w:t>
      </w:r>
    </w:p>
    <w:p w:rsidR="00D94434" w:rsidRPr="00055C1A" w:rsidRDefault="00A664FC" w:rsidP="00055C1A">
      <w:pPr>
        <w:pStyle w:val="ListParagraph"/>
        <w:numPr>
          <w:ilvl w:val="0"/>
          <w:numId w:val="13"/>
        </w:numPr>
        <w:ind w:left="540" w:hanging="180"/>
        <w:rPr>
          <w:rFonts w:ascii="Times New Roman" w:hAnsi="Times New Roman" w:cs="Times New Roman"/>
          <w:sz w:val="24"/>
          <w:szCs w:val="24"/>
        </w:rPr>
      </w:pPr>
      <w:r w:rsidRPr="00BE6D3B">
        <w:rPr>
          <w:rFonts w:ascii="Times New Roman" w:hAnsi="Times New Roman" w:cs="Times New Roman"/>
          <w:sz w:val="24"/>
          <w:szCs w:val="24"/>
        </w:rPr>
        <w:t xml:space="preserve">Deadline for submissions: </w:t>
      </w:r>
      <w:r w:rsidR="00B641F4" w:rsidRPr="00BE6D3B">
        <w:rPr>
          <w:rFonts w:ascii="Times New Roman" w:hAnsi="Times New Roman" w:cs="Times New Roman"/>
          <w:sz w:val="24"/>
          <w:szCs w:val="24"/>
        </w:rPr>
        <w:t>Friday, December 12, 2025.</w:t>
      </w:r>
    </w:p>
    <w:sectPr w:rsidR="00D94434" w:rsidRPr="00055C1A" w:rsidSect="00AF3969">
      <w:headerReference w:type="default" r:id="rId9"/>
      <w:pgSz w:w="12240" w:h="15840"/>
      <w:pgMar w:top="81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B72" w:rsidRDefault="00EE2B72" w:rsidP="00A00B33">
      <w:pPr>
        <w:spacing w:after="0" w:line="240" w:lineRule="auto"/>
      </w:pPr>
      <w:r>
        <w:separator/>
      </w:r>
    </w:p>
  </w:endnote>
  <w:endnote w:type="continuationSeparator" w:id="0">
    <w:p w:rsidR="00EE2B72" w:rsidRDefault="00EE2B72" w:rsidP="00A0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B72" w:rsidRDefault="00EE2B72" w:rsidP="00A00B33">
      <w:pPr>
        <w:spacing w:after="0" w:line="240" w:lineRule="auto"/>
      </w:pPr>
      <w:r>
        <w:separator/>
      </w:r>
    </w:p>
  </w:footnote>
  <w:footnote w:type="continuationSeparator" w:id="0">
    <w:p w:rsidR="00EE2B72" w:rsidRDefault="00EE2B72" w:rsidP="00A00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B33" w:rsidRPr="005D4015" w:rsidRDefault="002850CA" w:rsidP="00A00B33">
    <w:pPr>
      <w:pStyle w:val="Heading1"/>
      <w:jc w:val="center"/>
      <w:rPr>
        <w:rFonts w:ascii="Times New Roman" w:hAnsi="Times New Roman" w:cs="Times New Roman"/>
        <w:color w:val="000000" w:themeColor="text1"/>
      </w:rPr>
    </w:pPr>
    <w:r w:rsidRPr="0047184C">
      <w:rPr>
        <w:rFonts w:ascii="Times New Roman" w:hAnsi="Times New Roman" w:cs="Times New Roman"/>
        <w:color w:val="000000" w:themeColor="text1"/>
      </w:rPr>
      <w:t>Success Story Form</w:t>
    </w:r>
  </w:p>
  <w:p w:rsidR="00A00B33" w:rsidRDefault="00A00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2E72C6"/>
    <w:multiLevelType w:val="hybridMultilevel"/>
    <w:tmpl w:val="D302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E1A64"/>
    <w:multiLevelType w:val="hybridMultilevel"/>
    <w:tmpl w:val="4530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04415"/>
    <w:multiLevelType w:val="hybridMultilevel"/>
    <w:tmpl w:val="1574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43254"/>
    <w:multiLevelType w:val="hybridMultilevel"/>
    <w:tmpl w:val="16EC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3F3A"/>
    <w:rsid w:val="00034616"/>
    <w:rsid w:val="00055C1A"/>
    <w:rsid w:val="0006063C"/>
    <w:rsid w:val="000A666F"/>
    <w:rsid w:val="000D0DB6"/>
    <w:rsid w:val="000E376B"/>
    <w:rsid w:val="00111A94"/>
    <w:rsid w:val="0015074B"/>
    <w:rsid w:val="00192E09"/>
    <w:rsid w:val="00227470"/>
    <w:rsid w:val="00275E5E"/>
    <w:rsid w:val="002850CA"/>
    <w:rsid w:val="002852D3"/>
    <w:rsid w:val="0029639D"/>
    <w:rsid w:val="002B1C5A"/>
    <w:rsid w:val="002E19BB"/>
    <w:rsid w:val="00326F90"/>
    <w:rsid w:val="00350954"/>
    <w:rsid w:val="003B1949"/>
    <w:rsid w:val="003D62E1"/>
    <w:rsid w:val="003D6973"/>
    <w:rsid w:val="00404A3E"/>
    <w:rsid w:val="00422694"/>
    <w:rsid w:val="0047184C"/>
    <w:rsid w:val="005D4015"/>
    <w:rsid w:val="00623856"/>
    <w:rsid w:val="00635372"/>
    <w:rsid w:val="0064468B"/>
    <w:rsid w:val="006C50BC"/>
    <w:rsid w:val="00776151"/>
    <w:rsid w:val="007C2024"/>
    <w:rsid w:val="008A1A59"/>
    <w:rsid w:val="00902A43"/>
    <w:rsid w:val="00942935"/>
    <w:rsid w:val="00996D49"/>
    <w:rsid w:val="009B79B3"/>
    <w:rsid w:val="009C3D38"/>
    <w:rsid w:val="009E6030"/>
    <w:rsid w:val="009E6224"/>
    <w:rsid w:val="009F4138"/>
    <w:rsid w:val="00A00B33"/>
    <w:rsid w:val="00A664FC"/>
    <w:rsid w:val="00AA1D8D"/>
    <w:rsid w:val="00AB5CF4"/>
    <w:rsid w:val="00AC0235"/>
    <w:rsid w:val="00AE2F4D"/>
    <w:rsid w:val="00AF3969"/>
    <w:rsid w:val="00B16BEF"/>
    <w:rsid w:val="00B47730"/>
    <w:rsid w:val="00B641F4"/>
    <w:rsid w:val="00BC6E7C"/>
    <w:rsid w:val="00BE6D3B"/>
    <w:rsid w:val="00CB0664"/>
    <w:rsid w:val="00CE6D93"/>
    <w:rsid w:val="00D30CA2"/>
    <w:rsid w:val="00D94434"/>
    <w:rsid w:val="00D96E7E"/>
    <w:rsid w:val="00DA3BD7"/>
    <w:rsid w:val="00E1632E"/>
    <w:rsid w:val="00E7257A"/>
    <w:rsid w:val="00E90184"/>
    <w:rsid w:val="00ED1EBF"/>
    <w:rsid w:val="00EE2B72"/>
    <w:rsid w:val="00F45216"/>
    <w:rsid w:val="00F60FB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738A04"/>
  <w14:defaultImageDpi w14:val="330"/>
  <w15:docId w15:val="{65CB4855-2324-4546-B5EE-27EDB419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D6973"/>
    <w:rPr>
      <w:color w:val="0000FF" w:themeColor="hyperlink"/>
      <w:u w:val="single"/>
    </w:rPr>
  </w:style>
  <w:style w:type="character" w:styleId="UnresolvedMention">
    <w:name w:val="Unresolved Mention"/>
    <w:basedOn w:val="DefaultParagraphFont"/>
    <w:uiPriority w:val="99"/>
    <w:semiHidden/>
    <w:unhideWhenUsed/>
    <w:rsid w:val="003D6973"/>
    <w:rPr>
      <w:color w:val="605E5C"/>
      <w:shd w:val="clear" w:color="auto" w:fill="E1DFDD"/>
    </w:rPr>
  </w:style>
  <w:style w:type="character" w:styleId="FollowedHyperlink">
    <w:name w:val="FollowedHyperlink"/>
    <w:basedOn w:val="DefaultParagraphFont"/>
    <w:uiPriority w:val="99"/>
    <w:semiHidden/>
    <w:unhideWhenUsed/>
    <w:rsid w:val="00285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spositascollege.edu/about/mission.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D3295-379A-45F2-8E02-478B058A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Rajinder Samra</cp:lastModifiedBy>
  <cp:revision>14</cp:revision>
  <cp:lastPrinted>2025-08-26T09:37:00Z</cp:lastPrinted>
  <dcterms:created xsi:type="dcterms:W3CDTF">2025-08-27T09:55:00Z</dcterms:created>
  <dcterms:modified xsi:type="dcterms:W3CDTF">2025-09-25T09:27:00Z</dcterms:modified>
  <cp:category/>
</cp:coreProperties>
</file>